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中专铁路职业教育铁道部规划教材  铁路线路及站场</w:t>
      </w:r>
    </w:p>
    <w:p>
      <w:r>
        <w:rPr>
          <w:rFonts w:ascii="宋体" w:hAnsi="宋体" w:eastAsia="宋体"/>
          <w:sz w:val="24"/>
        </w:rPr>
        <w:t>常治平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中专铁路职业教育铁道部规划教材  铁路线路及站场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本书出售、求购地址：https://www.jiaokey.com/book/detail/11922483.html</w:t>
      </w:r>
    </w:p>
    <w:p>
      <w:r>
        <w:t>更多相关图书推荐：https://www.jiaokey.com</w:t>
      </w:r>
    </w:p>
    <w:p>
      <w:r>
        <w:t>常治平 其他作品：https://www.jiaokey.com/tag/常治平.html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关键词搜索：https://www.jiaokey.com/tag/中专铁路职业教育铁道部规划教材  铁路线路及站场.html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