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书名：介入医学</w:t>
      </w:r>
    </w:p>
    <w:p>
      <w:r>
        <w:t>作者：杨瑞明，狄镇海，李天晓主编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介入医学 评论地址：https://www.jiaokey.com/book/detail/11922468.html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