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书名：心羽飞翔  段文科盘景湿地鸟类摄影</w:t>
      </w:r>
    </w:p>
    <w:p>
      <w:r>
        <w:t>作者：段文科摄</w:t>
      </w:r>
    </w:p>
    <w:p>
      <w:r>
        <w:t>出版社：北京:中国摄影出版社,2007.04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心羽飞翔  段文科盘景湿地鸟类摄影 评论地址：https://www.jiaokey.com/book/detail/11922451.html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