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陶粒混凝土空心砌块及其砌体房屋</w:t>
      </w:r>
    </w:p>
    <w:p>
      <w:r>
        <w:rPr>
          <w:rFonts w:ascii="宋体" w:hAnsi="宋体" w:eastAsia="宋体"/>
          <w:sz w:val="24"/>
        </w:rPr>
        <w:t>谭建军，杨伟军，陈利群著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陶粒混凝土空心砌块及其砌体房屋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谭建军，杨伟军，陈利群著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本书出售、求购地址：https://www.jiaokey.com/book/detail/11922397.html</w:t>
      </w:r>
    </w:p>
    <w:p>
      <w:r>
        <w:t>更多相关图书推荐：https://www.jiaokey.com</w:t>
      </w:r>
    </w:p>
    <w:p>
      <w:r>
        <w:t>谭建军，杨伟军，陈利群著 其他作品：https://www.jiaokey.com/tag/谭建军，杨伟军，陈利群著.html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关键词搜索：https://www.jiaokey.com/tag/陶粒混凝土空心砌块及其砌体房屋.html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