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质量技术监督行政处罚概论</w:t>
      </w:r>
    </w:p>
    <w:p>
      <w:r>
        <w:rPr>
          <w:rFonts w:ascii="宋体" w:hAnsi="宋体" w:eastAsia="宋体"/>
          <w:sz w:val="24"/>
        </w:rPr>
        <w:t>赫成刚著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质量技术监督行政处罚概论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赫成刚著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本书出售、求购地址：https://www.jiaokey.com/book/detail/11922382.html</w:t>
      </w:r>
    </w:p>
    <w:p>
      <w:r>
        <w:t>更多相关图书推荐：https://www.jiaokey.com</w:t>
      </w:r>
    </w:p>
    <w:p>
      <w:r>
        <w:t>赫成刚著 其他作品：https://www.jiaokey.com/tag/赫成刚著.html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关键词搜索：https://www.jiaokey.com/tag/质量技术监督行政处罚概论.html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