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排毒养生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毒物(学科: 排泄 学科: 养生(中医)) 毒物 排泄 养生(中医)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本书出售、求购地址：https://www.jiaokey.com/book/detail/11922353.html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关键词搜索：https://www.jiaokey.com/tag/毒物(学科: 排泄 学科: 养生(中医)) 毒物 排泄 养生(中医).html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