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书名：世界古代神话和传说</w:t>
      </w:r>
    </w:p>
    <w:p>
      <w:r>
        <w:t>作者：（德）卡尔·弗里德里希·贝克尔著；张友华，海力古丽译</w:t>
      </w:r>
    </w:p>
    <w:p>
      <w:r>
        <w:t>出版社：北京：中国青年出版社</w:t>
      </w:r>
    </w:p>
    <w:p>
      <w:r>
        <w:t>出版日期：2007.07</w:t>
      </w:r>
    </w:p>
    <w:p>
      <w:r>
        <w:t>总页数：206</w:t>
      </w:r>
    </w:p>
    <w:p>
      <w:r>
        <w:t>更多请访问教客网: www.jiaokey.com</w:t>
      </w:r>
    </w:p>
    <w:p>
      <w:r>
        <w:t>世界古代神话和传说 评论地址：https://www.jiaokey.com/book/detail/11922283.html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