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未成年人保护法问答</w:t>
      </w:r>
    </w:p>
    <w:p>
      <w:r>
        <w:rPr>
          <w:rFonts w:ascii="宋体" w:hAnsi="宋体" w:eastAsia="宋体"/>
          <w:sz w:val="24"/>
        </w:rPr>
        <w:t>卢雍政主编；共青团中央权益部，中国青少年犯罪研究会编写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未成年人保护法问答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卢雍政主编；共青团中央权益部，中国青少年犯罪研究会编写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本书出售、求购地址：https://www.jiaokey.com/book/detail/11922277.html</w:t>
      </w:r>
    </w:p>
    <w:p>
      <w:r>
        <w:t>更多相关图书推荐：https://www.jiaokey.com</w:t>
      </w:r>
    </w:p>
    <w:p>
      <w:r>
        <w:t>卢雍政主编；共青团中央权益部，中国青少年犯罪研究会编写 其他作品：https://www.jiaokey.com/tag/卢雍政主编；共青团中央权益部，中国青少年犯罪研究会编写.html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关键词搜索：https://www.jiaokey.com/tag/未成年人保护法问答.html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