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家用和类似用途电器标准目录总汇</w:t>
      </w:r>
    </w:p>
    <w:p>
      <w:r>
        <w:rPr>
          <w:rFonts w:ascii="宋体" w:hAnsi="宋体" w:eastAsia="宋体"/>
          <w:sz w:val="24"/>
        </w:rPr>
        <w:t>章稼新编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家用和类似用途电器标准目录总汇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章稼新编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本书出售、求购地址：https://www.jiaokey.com/book/detail/11922267.html</w:t>
      </w:r>
    </w:p>
    <w:p>
      <w:r>
        <w:t>更多相关图书推荐：https://www.jiaokey.com</w:t>
      </w:r>
    </w:p>
    <w:p>
      <w:r>
        <w:t>章稼新编 其他作品：https://www.jiaokey.com/tag/章稼新编.html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关键词搜索：https://www.jiaokey.com/tag/家用和类似用途电器标准目录总汇.html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