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吉他弹唱许巍特辑</w:t>
      </w:r>
    </w:p>
    <w:p>
      <w:r>
        <w:rPr>
          <w:rFonts w:ascii="宋体" w:hAnsi="宋体" w:eastAsia="宋体"/>
          <w:sz w:val="24"/>
        </w:rPr>
        <w:t>孙逊，王剑峰编著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2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吉他弹唱许巍特辑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孙逊，王剑峰编著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六弦琴(学科: 器乐曲 地点: 中国 年代: 现代) 六弦琴 器乐曲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本书出售、求购地址：https://www.jiaokey.com/book/detail/11922263.html</w:t>
      </w:r>
    </w:p>
    <w:p>
      <w:r>
        <w:t>更多相关图书推荐：https://www.jiaokey.com</w:t>
      </w:r>
    </w:p>
    <w:p>
      <w:r>
        <w:t>孙逊，王剑峰编著 其他作品：https://www.jiaokey.com/tag/孙逊，王剑峰编著.html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关键词搜索：https://www.jiaokey.com/tag/六弦琴(学科: 器乐曲 地点: 中国 年代: 现代) 六弦琴 器乐曲.html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