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完美水族箱：水族箱和观赏鱼完全指导手册</w:t>
      </w:r>
    </w:p>
    <w:p>
      <w:r>
        <w:rPr>
          <w:rFonts w:ascii="宋体" w:hAnsi="宋体" w:eastAsia="宋体"/>
          <w:sz w:val="24"/>
        </w:rPr>
        <w:t>（英）杰弗里·盖伊著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完美水族箱：水族箱和观赏鱼完全指导手册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本书出售、求购地址：https://www.jiaokey.com/book/detail/11922251.html</w:t>
      </w:r>
    </w:p>
    <w:p>
      <w:r>
        <w:t>更多相关图书推荐：https://www.jiaokey.com</w:t>
      </w:r>
    </w:p>
    <w:p>
      <w:r>
        <w:t>（英）杰弗里·盖伊著 其他作品：https://www.jiaokey.com/tag/（英）杰弗里·盖伊著.html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关键词搜索：https://www.jiaokey.com/tag/完美水族箱：水族箱和观赏鱼完全指导手册.html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