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我的上世纪  一个北京平民的私人生活绘本</w:t>
      </w:r>
    </w:p>
    <w:p>
      <w:r>
        <w:rPr>
          <w:rFonts w:ascii="宋体" w:hAnsi="宋体" w:eastAsia="宋体"/>
          <w:sz w:val="24"/>
        </w:rPr>
        <w:t>关庚文/图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我的上世纪  一个北京平民的私人生活绘本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关庚文/图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北京市(学科: 地方史) 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本书出售、求购地址：https://www.jiaokey.com/book/detail/11922249.html</w:t>
      </w:r>
    </w:p>
    <w:p>
      <w:r>
        <w:t>更多相关图书推荐：https://www.jiaokey.com</w:t>
      </w:r>
    </w:p>
    <w:p>
      <w:r>
        <w:t>关庚文/图 其他作品：https://www.jiaokey.com/tag/关庚文/图.html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关键词搜索：https://www.jiaokey.com/tag/地方史 北京市(学科: 地方史) 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