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华东电网调度和运行系统技术技能竞赛题库集  下</w:t>
      </w:r>
    </w:p>
    <w:p>
      <w:r>
        <w:rPr>
          <w:rFonts w:ascii="宋体" w:hAnsi="宋体" w:eastAsia="宋体"/>
          <w:sz w:val="24"/>
        </w:rPr>
        <w:t>帅军庆主编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华东电网调度和运行系统技术技能竞赛题库集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帅军庆主编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本书出售、求购地址：https://www.jiaokey.com/book/detail/11922241.html</w:t>
      </w:r>
    </w:p>
    <w:p>
      <w:r>
        <w:t>更多相关图书推荐：https://www.jiaokey.com</w:t>
      </w:r>
    </w:p>
    <w:p>
      <w:r>
        <w:t>帅军庆主编 其他作品：https://www.jiaokey.com/tag/帅军庆主编.html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关键词搜索：https://www.jiaokey.com/tag/华东电网调度和运行系统技术技能竞赛题库集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