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2008年考研政治理论课常考知识点</w:t>
      </w:r>
    </w:p>
    <w:p>
      <w:r>
        <w:rPr>
          <w:rFonts w:ascii="宋体" w:hAnsi="宋体" w:eastAsia="宋体"/>
          <w:sz w:val="24"/>
        </w:rPr>
        <w:t>包仁，汪云生，郝立新等主编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2008年考研政治理论课常考知识点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包仁，汪云生，郝立新等主编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本书出售、求购地址：https://www.jiaokey.com/book/detail/11922229.html</w:t>
      </w:r>
    </w:p>
    <w:p>
      <w:r>
        <w:t>更多相关图书推荐：https://www.jiaokey.com</w:t>
      </w:r>
    </w:p>
    <w:p>
      <w:r>
        <w:t>包仁，汪云生，郝立新等主编 其他作品：https://www.jiaokey.com/tag/包仁，汪云生，郝立新等主编.html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关键词搜索：https://www.jiaokey.com/tag/2008年考研政治理论课常考知识点.html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