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书名：都江堰两个世纪的影像记录</w:t>
      </w:r>
    </w:p>
    <w:p>
      <w:r>
        <w:t>作者：芶子平，王国平编著</w:t>
      </w:r>
    </w:p>
    <w:p>
      <w:r>
        <w:t>出版社：济南:山东画报出版社,2007.06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都江堰两个世纪的影像记录 评论地址：https://www.jiaokey.com/book/detail/11922217.html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