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播种春天的希望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播种春天的希望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本书出售、求购地址：https://www.jiaokey.com/book/detail/11922194.html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关键词搜索：https://www.jiaokey.com/tag/播种春天的希望.html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