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尘埃的秘密身世  从茫茫宇宙到小小厨柜小角色的巨大效应</w:t>
      </w:r>
    </w:p>
    <w:p>
      <w:r>
        <w:rPr>
          <w:rFonts w:ascii="宋体" w:hAnsi="宋体" w:eastAsia="宋体"/>
          <w:sz w:val="24"/>
        </w:rPr>
        <w:t>汉娜·霍姆斯（Hannah Holmes）著；陈淮译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尘埃的秘密身世  从茫茫宇宙到小小厨柜小角色的巨大效应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汉娜·霍姆斯（Hannah Holmes）著；陈淮译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本书出售、求购地址：https://www.jiaokey.com/book/detail/11922191.html</w:t>
      </w:r>
    </w:p>
    <w:p>
      <w:r>
        <w:t>更多相关图书推荐：https://www.jiaokey.com</w:t>
      </w:r>
    </w:p>
    <w:p>
      <w:r>
        <w:t>汉娜·霍姆斯（Hannah Holmes）著；陈淮译 其他作品：https://www.jiaokey.com/tag/汉娜·霍姆斯（Hannah Holmes）著；陈淮译.html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关键词搜索：https://www.jiaokey.com/tag/尘埃的秘密身世  从茫茫宇宙到小小厨柜小角色的巨大效应.html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