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关注妇女健康 中国农村贫困地区妇女生殖健康的影响因素分析</w:t>
      </w:r>
    </w:p>
    <w:p>
      <w:r>
        <w:rPr>
          <w:rFonts w:ascii="宋体" w:hAnsi="宋体" w:eastAsia="宋体"/>
          <w:sz w:val="24"/>
        </w:rPr>
        <w:t>高梦滔著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关注妇女健康 中国农村贫困地区妇女生殖健康的影响因素分析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高梦滔著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本书出售、求购地址：https://www.jiaokey.com/book/detail/11922126.html</w:t>
      </w:r>
    </w:p>
    <w:p>
      <w:r>
        <w:t>更多相关图书推荐：https://www.jiaokey.com</w:t>
      </w:r>
    </w:p>
    <w:p>
      <w:r>
        <w:t>高梦滔著 其他作品：https://www.jiaokey.com/tag/高梦滔著.html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关键词搜索：https://www.jiaokey.com/tag/关注妇女健康 中国农村贫困地区妇女生殖健康的影响因素分析.html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