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革命文化的寓言  20世纪文学中的身体、死亡叙说</w:t>
      </w:r>
    </w:p>
    <w:p>
      <w:r>
        <w:rPr>
          <w:rFonts w:ascii="宋体" w:hAnsi="宋体" w:eastAsia="宋体"/>
          <w:sz w:val="24"/>
        </w:rPr>
        <w:t>张天佑著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革命文化的寓言  20世纪文学中的身体、死亡叙说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本书出售、求购地址：https://www.jiaokey.com/book/detail/11922107.html</w:t>
      </w:r>
    </w:p>
    <w:p>
      <w:r>
        <w:t>更多相关图书推荐：https://www.jiaokey.com</w:t>
      </w:r>
    </w:p>
    <w:p>
      <w:r>
        <w:t>张天佑著 其他作品：https://www.jiaokey.com/tag/张天佑著.html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关键词搜索：https://www.jiaokey.com/tag/革命文化的寓言  20世纪文学中的身体、死亡叙说.html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