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万师百年  中国著名武术家万籁声先生诞辰一百周年纪念</w:t>
      </w:r>
    </w:p>
    <w:p>
      <w:r>
        <w:rPr>
          <w:rFonts w:ascii="宋体" w:hAnsi="宋体" w:eastAsia="宋体"/>
          <w:sz w:val="24"/>
        </w:rPr>
        <w:t>福建海峡自然门研究院编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万师百年  中国著名武术家万籁声先生诞辰一百周年纪念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福建海峡自然门研究院编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本书出售、求购地址：https://www.jiaokey.com/book/detail/11922095.html</w:t>
      </w:r>
    </w:p>
    <w:p>
      <w:r>
        <w:t>更多相关图书推荐：https://www.jiaokey.com</w:t>
      </w:r>
    </w:p>
    <w:p>
      <w:r>
        <w:t>福建海峡自然门研究院编 其他作品：https://www.jiaokey.com/tag/福建海峡自然门研究院编.html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关键词搜索：https://www.jiaokey.com/tag/万师百年  中国著名武术家万籁声先生诞辰一百周年纪念.html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