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开拓与实践  新时期中国刑警学院学生工作探析</w:t>
      </w:r>
    </w:p>
    <w:p>
      <w:r>
        <w:rPr>
          <w:rFonts w:ascii="宋体" w:hAnsi="宋体" w:eastAsia="宋体"/>
          <w:sz w:val="24"/>
        </w:rPr>
        <w:t>黄英方主编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开拓与实践  新时期中国刑警学院学生工作探析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本书出售、求购地址：https://www.jiaokey.com/book/detail/11922065.html</w:t>
      </w:r>
    </w:p>
    <w:p>
      <w:r>
        <w:t>更多相关图书推荐：https://www.jiaokey.com</w:t>
      </w:r>
    </w:p>
    <w:p>
      <w:r>
        <w:t>黄英方主编 其他作品：https://www.jiaokey.com/tag/黄英方主编.html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关键词搜索：https://www.jiaokey.com/tag/开拓与实践  新时期中国刑警学院学生工作探析.html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