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时事政治辅导  2007年用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时事政治辅导  2007年用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本书出售、求购地址：https://www.jiaokey.com/book/detail/11922036.html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关键词搜索：https://www.jiaokey.com/tag/时事政治辅导  2007年用.html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