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爱弥儿：论教育  上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爱弥儿：论教育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北京:人民教育出版社,2001.05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本书出售、求购地址：https://www.jiaokey.com/book/detail/11921997.html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北京:人民教育出版社,2001.05 出版图书：https://www.jiaokey.com/tag/北京:人民教育出版社,2001.05.html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