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计算机科学与技术学科研究生系列教材  计算机网络高级软件编程技术</w:t>
      </w:r>
    </w:p>
    <w:p>
      <w:r>
        <w:rPr>
          <w:rFonts w:ascii="宋体" w:hAnsi="宋体" w:eastAsia="宋体"/>
          <w:sz w:val="24"/>
        </w:rPr>
        <w:t>吴功宜，董大凡，王珺，刘乾编著（南开大学信息技术科学学院）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计算机科学与技术学科研究生系列教材  计算机网络高级软件编程技术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吴功宜，董大凡，王珺，刘乾编著（南开大学信息技术科学学院）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本书出售、求购地址：https://www.jiaokey.com/book/detail/11921948.html</w:t>
      </w:r>
    </w:p>
    <w:p>
      <w:r>
        <w:t>更多相关图书推荐：https://www.jiaokey.com</w:t>
      </w:r>
    </w:p>
    <w:p>
      <w:r>
        <w:t>吴功宜，董大凡，王珺，刘乾编著（南开大学信息技术科学学院） 其他作品：https://www.jiaokey.com/tag/吴功宜，董大凡，王珺，刘乾编著（南开大学信息技术科学学院）.html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关键词搜索：https://www.jiaokey.com/tag/计算机科学与技术学科研究生系列教材  计算机网络高级软件编程技术.html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