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新手学网页制作与网站建设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新手学网页制作与网站建设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本书出售、求购地址：https://www.jiaokey.com/book/detail/11921923.html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关键词搜索：https://www.jiaokey.com/tag/新手学网页制作与网站建设.html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