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书名：世界华文微型小说精选  中国卷  上  汉英对照</w:t>
      </w:r>
    </w:p>
    <w:p>
      <w:r>
        <w:t>作者：江曾培主编；胡永其副主编；祁寿华翻译</w:t>
      </w:r>
    </w:p>
    <w:p>
      <w:r>
        <w:t>出版社：上海:上海外语教育出版社,2007.11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世界华文微型小说精选  中国卷  上  汉英对照 评论地址：https://www.jiaokey.com/book/detail/11921919.html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