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高等学校教材·电子信息  现代控制理论</w:t>
      </w:r>
    </w:p>
    <w:p>
      <w:r>
        <w:rPr>
          <w:rFonts w:ascii="宋体" w:hAnsi="宋体" w:eastAsia="宋体"/>
          <w:sz w:val="24"/>
        </w:rPr>
        <w:t>张莲，胡晓倩，王士彬，余成波编著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高等学校教材·电子信息  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张莲，胡晓倩，王士彬，余成波编著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本书出售、求购地址：https://www.jiaokey.com/book/detail/11921910.html</w:t>
      </w:r>
    </w:p>
    <w:p>
      <w:r>
        <w:t>更多相关图书推荐：https://www.jiaokey.com</w:t>
      </w:r>
    </w:p>
    <w:p>
      <w:r>
        <w:t>张莲，胡晓倩，王士彬，余成波编著 其他作品：https://www.jiaokey.com/tag/张莲，胡晓倩，王士彬，余成波编著.html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关键词搜索：https://www.jiaokey.com/tag/高等学校教材·电子信息  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