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舒适空间设计-卧房·书房风水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舒适空间设计-卧房·书房风水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本书出售、求购地址：https://www.jiaokey.com/book/detail/11921894.html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关键词搜索：https://www.jiaokey.com/tag/舒适空间设计-卧房·书房风水.html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