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书名：《小提琴  业余  考级教程》学习辅导  下  第七级-第九级</w:t>
      </w:r>
    </w:p>
    <w:p>
      <w:r>
        <w:t>作者：赵惟俭，赵茜著</w:t>
      </w:r>
    </w:p>
    <w:p>
      <w:r>
        <w:t>出版社：北京：人民音乐出版社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《小提琴  业余  考级教程》学习辅导  下  第七级-第九级 评论地址：https://www.jiaokey.com/book/detail/11921889.html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