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中国高等院校美术·设计教材  中国山水画教学</w:t>
      </w:r>
    </w:p>
    <w:p>
      <w:r>
        <w:rPr>
          <w:rFonts w:ascii="宋体" w:hAnsi="宋体" w:eastAsia="宋体"/>
          <w:sz w:val="24"/>
        </w:rPr>
        <w:t>张志民，侯弟坤，王兴堂编著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中国高等院校美术·设计教材  中国山水画教学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张志民，侯弟坤，王兴堂编著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本书出售、求购地址：https://www.jiaokey.com/book/detail/11921882.html</w:t>
      </w:r>
    </w:p>
    <w:p>
      <w:r>
        <w:t>更多相关图书推荐：https://www.jiaokey.com</w:t>
      </w:r>
    </w:p>
    <w:p>
      <w:r>
        <w:t>张志民，侯弟坤，王兴堂编著 其他作品：https://www.jiaokey.com/tag/张志民，侯弟坤，王兴堂编著.html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关键词搜索：https://www.jiaokey.com/tag/中国高等院校美术·设计教材  中国山水画教学.html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