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行政职业能力测验必备考点专家解析  2008版</w:t>
      </w:r>
    </w:p>
    <w:p>
      <w:r>
        <w:rPr>
          <w:rFonts w:ascii="宋体" w:hAnsi="宋体" w:eastAsia="宋体"/>
          <w:sz w:val="24"/>
        </w:rPr>
        <w:t>许正中编著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行政职业能力测验必备考点专家解析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本书出售、求购地址：https://www.jiaokey.com/book/detail/11921881.html</w:t>
      </w:r>
    </w:p>
    <w:p>
      <w:r>
        <w:t>更多相关图书推荐：https://www.jiaokey.com</w:t>
      </w:r>
    </w:p>
    <w:p>
      <w:r>
        <w:t>许正中编著 其他作品：https://www.jiaokey.com/tag/许正中编著.html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关键词搜索：https://www.jiaokey.com/tag/行政职业能力测验必备考点专家解析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