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书名：助理景观设计师</w:t>
      </w:r>
    </w:p>
    <w:p>
      <w:r>
        <w:t>作者：浙江省劳动和社会保障厅，浙江省职业技能鉴定中心组织编写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总页数：141</w:t>
      </w:r>
    </w:p>
    <w:p>
      <w:r>
        <w:t>更多请访问教客网: www.jiaokey.com</w:t>
      </w:r>
    </w:p>
    <w:p>
      <w:r>
        <w:t>助理景观设计师 评论地址：https://www.jiaokey.com/book/detail/11921869.html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