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史上最强的单词记忆法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史上最强的单词记忆法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本书出售、求购地址：https://www.jiaokey.com/book/detail/11921858.html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关键词搜索：https://www.jiaokey.com/tag/史上最强的单词记忆法.html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