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管理行为  原书第4版</w:t>
      </w:r>
    </w:p>
    <w:p>
      <w:r>
        <w:rPr>
          <w:rFonts w:ascii="宋体" w:hAnsi="宋体" w:eastAsia="宋体"/>
          <w:sz w:val="24"/>
        </w:rPr>
        <w:t>（美）赫伯特，A.西蒙著；詹正茂译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管理行为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（美）赫伯特，A.西蒙著；詹正茂译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本书出售、求购地址：https://www.jiaokey.com/book/detail/11921830.html</w:t>
      </w:r>
    </w:p>
    <w:p>
      <w:r>
        <w:t>更多相关图书推荐：https://www.jiaokey.com</w:t>
      </w:r>
    </w:p>
    <w:p>
      <w:r>
        <w:t>（美）赫伯特，A.西蒙著；詹正茂译 其他作品：https://www.jiaokey.com/tag/（美）赫伯特，A.西蒙著；詹正茂译.html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关键词搜索：https://www.jiaokey.com/tag/管理行为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