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时事政治真题回顾及命题热点预测</w:t>
      </w:r>
    </w:p>
    <w:p>
      <w:r>
        <w:t>作者：公务员录用考试教材编写中心，公务员录用考试命题研究中心</w:t>
      </w:r>
    </w:p>
    <w:p>
      <w:r>
        <w:t>出版社：北京：中共党史出版社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国家公务员录用考试专用教材  时事政治真题回顾及命题热点预测 评论地址：https://www.jiaokey.com/book/detail/11921815.html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