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廖汉元，孔建益主编；武汉科技大学机械原理教研室编著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廖汉元，孔建益主编；武汉科技大学机械原理教研室编著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本书出售、求购地址：https://www.jiaokey.com/book/detail/11921811.html</w:t>
      </w:r>
    </w:p>
    <w:p>
      <w:r>
        <w:t>更多相关图书推荐：https://www.jiaokey.com</w:t>
      </w:r>
    </w:p>
    <w:p>
      <w:r>
        <w:t>廖汉元，孔建益主编；武汉科技大学机械原理教研室编著 其他作品：https://www.jiaokey.com/tag/廖汉元，孔建益主编；武汉科技大学机械原理教研室编著.html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