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掌握健康  解读手中的生命密码</w:t>
      </w:r>
    </w:p>
    <w:p>
      <w:r>
        <w:rPr>
          <w:rFonts w:ascii="宋体" w:hAnsi="宋体" w:eastAsia="宋体"/>
          <w:sz w:val="24"/>
        </w:rPr>
        <w:t>祝恒琛，谢成主编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掌握健康  解读手中的生命密码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祝恒琛，谢成主编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掌纹-望诊（中医）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本书出售、求购地址：https://www.jiaokey.com/book/detail/11921802.html</w:t>
      </w:r>
    </w:p>
    <w:p>
      <w:r>
        <w:t>更多相关图书推荐：https://www.jiaokey.com</w:t>
      </w:r>
    </w:p>
    <w:p>
      <w:r>
        <w:t>祝恒琛，谢成主编 其他作品：https://www.jiaokey.com/tag/祝恒琛，谢成主编.html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关键词搜索：https://www.jiaokey.com/tag/掌纹-望诊（中医）.html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