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漫画技法终极向导  1  简单基础篇</w:t>
      </w:r>
    </w:p>
    <w:p>
      <w:r>
        <w:rPr>
          <w:rFonts w:ascii="宋体" w:hAnsi="宋体" w:eastAsia="宋体"/>
          <w:sz w:val="24"/>
        </w:rPr>
        <w:t>（日）林晃著；张宏飞译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漫画技法终极向导  1  简单基础篇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（日）林晃著；张宏飞译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本书出售、求购地址：https://www.jiaokey.com/book/detail/11921786.html</w:t>
      </w:r>
    </w:p>
    <w:p>
      <w:r>
        <w:t>更多相关图书推荐：https://www.jiaokey.com</w:t>
      </w:r>
    </w:p>
    <w:p>
      <w:r>
        <w:t>（日）林晃著；张宏飞译 其他作品：https://www.jiaokey.com/tag/（日）林晃著；张宏飞译.html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关键词搜索：https://www.jiaokey.com/tag/漫画技法终极向导  1  简单基础篇.html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