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古今名人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古今名人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本书出售、求购地址：https://www.jiaokey.com/book/detail/11921777.html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关键词搜索：https://www.jiaokey.com/tag/用英语说中国  古今名人.html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