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书名：电脑培训班教材  第5版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电脑培训班教材  第5版 评论地址：https://www.jiaokey.com/book/detail/11921710.html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