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书名：《外国文学史》学习辅导与习题集</w:t>
      </w:r>
    </w:p>
    <w:p>
      <w:r>
        <w:t>作者：张志如编写</w:t>
      </w:r>
    </w:p>
    <w:p>
      <w:r>
        <w:t>出版社：济南：齐鲁书社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《外国文学史》学习辅导与习题集 评论地址：https://www.jiaokey.com/book/detail/11921596.html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