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日语标准发音入门+3000时尚生活词汇</w:t>
      </w:r>
    </w:p>
    <w:p>
      <w:r>
        <w:rPr>
          <w:rFonts w:ascii="宋体" w:hAnsi="宋体" w:eastAsia="宋体"/>
          <w:sz w:val="24"/>
        </w:rPr>
        <w:t>宋岩，金慧莲，李燕本册主编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日语标准发音入门+3000时尚生活词汇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宋岩，金慧莲，李燕本册主编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本书出售、求购地址：https://www.jiaokey.com/book/detail/11921577.html</w:t>
      </w:r>
    </w:p>
    <w:p>
      <w:r>
        <w:t>更多相关图书推荐：https://www.jiaokey.com</w:t>
      </w:r>
    </w:p>
    <w:p>
      <w:r>
        <w:t>宋岩，金慧莲，李燕本册主编 其他作品：https://www.jiaokey.com/tag/宋岩，金慧莲，李燕本册主编.html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关键词搜索：https://www.jiaokey.com/tag/日语标准发音入门+3000时尚生活词汇.html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