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精彩日文晨读：触动心底的幸福  2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精彩日文晨读：触动心底的幸福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本书出售、求购地址：https://www.jiaokey.com/book/detail/11921572.html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关键词搜索：https://www.jiaokey.com/tag/精彩日文晨读：触动心底的幸福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