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书名：新编高等学校国防军事课教程  2版  修订本</w:t>
      </w:r>
    </w:p>
    <w:p>
      <w:r>
        <w:t>作者：谈庆多主编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总页数：234</w:t>
      </w:r>
    </w:p>
    <w:p>
      <w:r>
        <w:t>更多请访问教客网: www.jiaokey.com</w:t>
      </w:r>
    </w:p>
    <w:p>
      <w:r>
        <w:t>新编高等学校国防军事课教程  2版  修订本 评论地址：https://www.jiaokey.com/book/detail/11921557.html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