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新潮家常菜800例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新潮家常菜800例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本书出售、求购地址：https://www.jiaokey.com/book/detail/11921555.html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关键词搜索：https://www.jiaokey.com/tag/新潮家常菜800例.html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