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时鲜小炒800例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时鲜小炒800例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本书出售、求购地址：https://www.jiaokey.com/book/detail/11921554.html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关键词搜索：https://www.jiaokey.com/tag/时鲜小炒800例.html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