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汇率制度安排与外汇储备管理研究</w:t>
      </w:r>
    </w:p>
    <w:p>
      <w:r>
        <w:rPr>
          <w:rFonts w:ascii="宋体" w:hAnsi="宋体" w:eastAsia="宋体"/>
          <w:sz w:val="24"/>
        </w:rPr>
        <w:t>陈胜德，文根第主编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汇率制度安排与外汇储备管理研究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陈胜德，文根第主编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本书出售、求购地址：https://www.jiaokey.com/book/detail/11921533.html</w:t>
      </w:r>
    </w:p>
    <w:p>
      <w:r>
        <w:t>更多相关图书推荐：https://www.jiaokey.com</w:t>
      </w:r>
    </w:p>
    <w:p>
      <w:r>
        <w:t>陈胜德，文根第主编 其他作品：https://www.jiaokey.com/tag/陈胜德，文根第主编.html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关键词搜索：https://www.jiaokey.com/tag/汇率制度安排与外汇储备管理研究.html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