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人力资源成本分析  组织行为的财务效果  第4版</w:t>
      </w:r>
    </w:p>
    <w:p>
      <w:r>
        <w:rPr>
          <w:rFonts w:ascii="宋体" w:hAnsi="宋体" w:eastAsia="宋体"/>
          <w:sz w:val="24"/>
        </w:rPr>
        <w:t>（美）卡肖著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人力资源成本分析  组织行为的财务效果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本书出售、求购地址：https://www.jiaokey.com/book/detail/11921526.html</w:t>
      </w:r>
    </w:p>
    <w:p>
      <w:r>
        <w:t>更多相关图书推荐：https://www.jiaokey.com</w:t>
      </w:r>
    </w:p>
    <w:p>
      <w:r>
        <w:t>（美）卡肖著 其他作品：https://www.jiaokey.com/tag/（美）卡肖著.html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关键词搜索：https://www.jiaokey.com/tag/人力资源成本分析  组织行为的财务效果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