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音视频编辑合成技术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音视频编辑合成技术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本书出售、求购地址：https://www.jiaokey.com/book/detail/11921507.html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关键词搜索：https://www.jiaokey.com/tag/音视频编辑合成技术.html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