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书名：奇幻卡通创作技法-机器人绘制篇</w:t>
      </w:r>
    </w:p>
    <w:p>
      <w:r>
        <w:t>作者：（美）基斯·汤普森（Keith Thompson）编著；赵嫣译</w:t>
      </w:r>
    </w:p>
    <w:p>
      <w:r>
        <w:t>出版社：</w:t>
      </w:r>
    </w:p>
    <w:p>
      <w:r>
        <w:t>出版日期：2007.02</w:t>
      </w:r>
    </w:p>
    <w:p>
      <w:r>
        <w:t>总页数：128</w:t>
      </w:r>
    </w:p>
    <w:p>
      <w:r>
        <w:t>更多请访问教客网: www.jiaokey.com</w:t>
      </w:r>
    </w:p>
    <w:p>
      <w:r>
        <w:t>奇幻卡通创作技法-机器人绘制篇 评论地址：https://www.jiaokey.com/book/detail/11921472.html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